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Kelp Forest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Usually in _______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- energy waters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Kelp is eaten by these sharp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kelp has bulb - like structures at the root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Temperature ranges from _______ to seventy two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Kelp forests can go all the way to the cold seas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 along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Growing season begins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Found off of coasts of California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kelp is seen at the bottom of the kelp forest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rich because of plentiful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in big ______ coastal waters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algae is a vibrant color and lays on the bottom of the kelp 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kind of kelp is what makes up most of the long lines of kelp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are eaten by sea lions, sea otters, and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keystone species in kelp forests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densities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most __________ and dynamic ecosystems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Kelp is the 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fish find shelter in the towers of kelp </w:t>
            </w:r>
          </w:p>
        </w:tc>
      </w:tr>
    </w:tbl>
    <w:p>
      <w:pPr>
        <w:pStyle w:val="WordBankMedium"/>
      </w:pPr>
      <w:r>
        <w:t xml:space="preserve">   Shallow    </w:t>
      </w:r>
      <w:r>
        <w:t xml:space="preserve">   Productive    </w:t>
      </w:r>
      <w:r>
        <w:t xml:space="preserve">   Kelp    </w:t>
      </w:r>
      <w:r>
        <w:t xml:space="preserve">   Coastlines    </w:t>
      </w:r>
      <w:r>
        <w:t xml:space="preserve">   Medium     </w:t>
      </w:r>
      <w:r>
        <w:t xml:space="preserve">   Nutrient    </w:t>
      </w:r>
      <w:r>
        <w:t xml:space="preserve">   Producer     </w:t>
      </w:r>
      <w:r>
        <w:t xml:space="preserve">   Sea otters    </w:t>
      </w:r>
      <w:r>
        <w:t xml:space="preserve">   Sea urchins     </w:t>
      </w:r>
      <w:r>
        <w:t xml:space="preserve">   Bull kelp    </w:t>
      </w:r>
      <w:r>
        <w:t xml:space="preserve">   Macrocystis    </w:t>
      </w:r>
      <w:r>
        <w:t xml:space="preserve">   Giant kelp    </w:t>
      </w:r>
      <w:r>
        <w:t xml:space="preserve">   Open    </w:t>
      </w:r>
      <w:r>
        <w:t xml:space="preserve">   March    </w:t>
      </w:r>
      <w:r>
        <w:t xml:space="preserve">   Mexico     </w:t>
      </w:r>
      <w:r>
        <w:t xml:space="preserve">   Alaska     </w:t>
      </w:r>
      <w:r>
        <w:t xml:space="preserve">   Forty two     </w:t>
      </w:r>
      <w:r>
        <w:t xml:space="preserve">   Red algae    </w:t>
      </w:r>
      <w:r>
        <w:t xml:space="preserve">   Rockfish    </w:t>
      </w:r>
      <w:r>
        <w:t xml:space="preserve">   Snails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Kelp Forest Crossword</dc:title>
  <dcterms:created xsi:type="dcterms:W3CDTF">2021-10-11T10:23:35Z</dcterms:created>
  <dcterms:modified xsi:type="dcterms:W3CDTF">2021-10-11T10:23:35Z</dcterms:modified>
</cp:coreProperties>
</file>