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HAPLOCANTHOSAURUS    </w:t>
      </w:r>
      <w:r>
        <w:t xml:space="preserve">   BARAPASAURUS    </w:t>
      </w:r>
      <w:r>
        <w:t xml:space="preserve">   JURASSIC    </w:t>
      </w:r>
      <w:r>
        <w:t xml:space="preserve">   OMEISAURUS    </w:t>
      </w:r>
      <w:r>
        <w:t xml:space="preserve">   FOSSIL    </w:t>
      </w:r>
      <w:r>
        <w:t xml:space="preserve">   ALLOSAURUS    </w:t>
      </w:r>
      <w:r>
        <w:t xml:space="preserve">   SAUROPODA    </w:t>
      </w:r>
      <w:r>
        <w:t xml:space="preserve">   VELCIRAPTOR    </w:t>
      </w:r>
      <w:r>
        <w:t xml:space="preserve">   ROCK    </w:t>
      </w:r>
      <w:r>
        <w:t xml:space="preserve">   TREX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Kel's word search</dc:title>
  <dcterms:created xsi:type="dcterms:W3CDTF">2021-10-11T10:24:18Z</dcterms:created>
  <dcterms:modified xsi:type="dcterms:W3CDTF">2021-10-11T10:24:18Z</dcterms:modified>
</cp:coreProperties>
</file>