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Kelsey Green Reading Queen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annika    </w:t>
      </w:r>
      <w:r>
        <w:t xml:space="preserve">   beard    </w:t>
      </w:r>
      <w:r>
        <w:t xml:space="preserve">   win    </w:t>
      </w:r>
      <w:r>
        <w:t xml:space="preserve">   bookworms    </w:t>
      </w:r>
      <w:r>
        <w:t xml:space="preserve">   cody    </w:t>
      </w:r>
      <w:r>
        <w:t xml:space="preserve">   party    </w:t>
      </w:r>
      <w:r>
        <w:t xml:space="preserve">   pizza    </w:t>
      </w:r>
      <w:r>
        <w:t xml:space="preserve">   mrboone    </w:t>
      </w:r>
      <w:r>
        <w:t xml:space="preserve">   simon    </w:t>
      </w:r>
      <w:r>
        <w:t xml:space="preserve">   school    </w:t>
      </w:r>
      <w:r>
        <w:t xml:space="preserve">   books    </w:t>
      </w:r>
      <w:r>
        <w:t xml:space="preserve">   green    </w:t>
      </w:r>
      <w:r>
        <w:t xml:space="preserve">   contest    </w:t>
      </w:r>
      <w:r>
        <w:t xml:space="preserve">   queen    </w:t>
      </w:r>
      <w:r>
        <w:t xml:space="preserve">   reading    </w:t>
      </w:r>
      <w:r>
        <w:t xml:space="preserve">   Kelsey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Kelsey Green Reading Queen</dc:title>
  <dcterms:created xsi:type="dcterms:W3CDTF">2021-10-11T10:23:04Z</dcterms:created>
  <dcterms:modified xsi:type="dcterms:W3CDTF">2021-10-11T10:23:04Z</dcterms:modified>
</cp:coreProperties>
</file>