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Keluarga Saya (My Family)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older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younger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 grandad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for me/I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for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mum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Keluarga Saya (My Family)</dc:title>
  <dcterms:created xsi:type="dcterms:W3CDTF">2021-10-11T10:24:53Z</dcterms:created>
  <dcterms:modified xsi:type="dcterms:W3CDTF">2021-10-11T10:24:53Z</dcterms:modified>
</cp:coreProperties>
</file>