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Kelvin &amp; Nadia Bruiloffees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Malan    </w:t>
      </w:r>
      <w:r>
        <w:t xml:space="preserve">   Gibbs    </w:t>
      </w:r>
      <w:r>
        <w:t xml:space="preserve">   Verbond    </w:t>
      </w:r>
      <w:r>
        <w:t xml:space="preserve">   Trouregister    </w:t>
      </w:r>
      <w:r>
        <w:t xml:space="preserve">   Ringe    </w:t>
      </w:r>
      <w:r>
        <w:t xml:space="preserve">   Blomme    </w:t>
      </w:r>
      <w:r>
        <w:t xml:space="preserve">   Trourok    </w:t>
      </w:r>
      <w:r>
        <w:t xml:space="preserve">   Familie    </w:t>
      </w:r>
      <w:r>
        <w:t xml:space="preserve">   Vriende    </w:t>
      </w:r>
      <w:r>
        <w:t xml:space="preserve">   Strooimeisie    </w:t>
      </w:r>
      <w:r>
        <w:t xml:space="preserve">   Strooijonker    </w:t>
      </w:r>
      <w:r>
        <w:t xml:space="preserve">   Dans    </w:t>
      </w:r>
      <w:r>
        <w:t xml:space="preserve">   Makietie    </w:t>
      </w:r>
      <w:r>
        <w:t xml:space="preserve">   Heildronk    </w:t>
      </w:r>
      <w:r>
        <w:t xml:space="preserve">   Champagne    </w:t>
      </w:r>
      <w:r>
        <w:t xml:space="preserve">   Bruidegom    </w:t>
      </w:r>
      <w:r>
        <w:t xml:space="preserve">   Bruid    </w:t>
      </w:r>
      <w:r>
        <w:t xml:space="preserve">   Mia    </w:t>
      </w:r>
      <w:r>
        <w:t xml:space="preserve">   Wittebrood    </w:t>
      </w:r>
      <w:r>
        <w:t xml:space="preserve">   Trou    </w:t>
      </w:r>
      <w:r>
        <w:t xml:space="preserve">   Koek    </w:t>
      </w:r>
      <w:r>
        <w:t xml:space="preserve">   Moonshot    </w:t>
      </w:r>
      <w:r>
        <w:t xml:space="preserve">   Bruiloffees    </w:t>
      </w:r>
      <w:r>
        <w:t xml:space="preserve">   Gibblets    </w:t>
      </w:r>
      <w:r>
        <w:t xml:space="preserve">   Liefde    </w:t>
      </w:r>
      <w:r>
        <w:t xml:space="preserve">   Shenzhen    </w:t>
      </w:r>
      <w:r>
        <w:t xml:space="preserve">   Hong Kong    </w:t>
      </w:r>
      <w:r>
        <w:t xml:space="preserve">   Bali    </w:t>
      </w:r>
      <w:r>
        <w:t xml:space="preserve">   Kelvin    </w:t>
      </w:r>
      <w:r>
        <w:t xml:space="preserve">   Nadia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Kelvin &amp; Nadia Bruiloffees</dc:title>
  <dcterms:created xsi:type="dcterms:W3CDTF">2021-10-11T10:24:17Z</dcterms:created>
  <dcterms:modified xsi:type="dcterms:W3CDTF">2021-10-11T10:24:17Z</dcterms:modified>
</cp:coreProperties>
</file>