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Kemper Prime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Abreviations for home, renters, Condo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Home- Coverage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Type for two lines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Home: Coverage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to search how-to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Home- Coverage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Home- Coverage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Type- One line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Automatic Payment that offers 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$6.00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Kemper Prime </dc:title>
  <dcterms:created xsi:type="dcterms:W3CDTF">2021-10-11T10:24:20Z</dcterms:created>
  <dcterms:modified xsi:type="dcterms:W3CDTF">2021-10-11T10:24:20Z</dcterms:modified>
</cp:coreProperties>
</file>