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Kemper's krossword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caliber pistol did Ed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weapon did Ed use for most of the murders?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was Ed's second victim? hint: his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Ed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act of having sexual intercourse with a corpse?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Ed's first victim?   hint: his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Ed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Ed do you his mother after he murdered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Ed known as before is conviction?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murders did Ed commit?</w:t>
            </w:r>
          </w:p>
        </w:tc>
      </w:tr>
    </w:tbl>
    <w:p>
      <w:pPr>
        <w:pStyle w:val="WordBankLarge"/>
      </w:pPr>
      <w:r>
        <w:t xml:space="preserve">   Maude Matilda Hughey Kemper    </w:t>
      </w:r>
      <w:r>
        <w:t xml:space="preserve">   Edmund Emil Kemper    </w:t>
      </w:r>
      <w:r>
        <w:t xml:space="preserve">   Co-ed Killer    </w:t>
      </w:r>
      <w:r>
        <w:t xml:space="preserve">   Mutilation    </w:t>
      </w:r>
      <w:r>
        <w:t xml:space="preserve">   ten    </w:t>
      </w:r>
      <w:r>
        <w:t xml:space="preserve">   His mother    </w:t>
      </w:r>
      <w:r>
        <w:t xml:space="preserve">   California    </w:t>
      </w:r>
      <w:r>
        <w:t xml:space="preserve">   Necrophilia    </w:t>
      </w:r>
      <w:r>
        <w:t xml:space="preserve">   Gun    </w:t>
      </w:r>
      <w:r>
        <w:t xml:space="preserve">   .22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Kemper's krossword</dc:title>
  <dcterms:created xsi:type="dcterms:W3CDTF">2021-10-11T10:24:26Z</dcterms:created>
  <dcterms:modified xsi:type="dcterms:W3CDTF">2021-10-11T10:24:26Z</dcterms:modified>
</cp:coreProperties>
</file>