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 Kutaragi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NFL Gameday    </w:t>
      </w:r>
      <w:r>
        <w:t xml:space="preserve">   Sony    </w:t>
      </w:r>
      <w:r>
        <w:t xml:space="preserve">   Japan    </w:t>
      </w:r>
      <w:r>
        <w:t xml:space="preserve">   Dvd Player    </w:t>
      </w:r>
      <w:r>
        <w:t xml:space="preserve">   Playstation vita    </w:t>
      </w:r>
      <w:r>
        <w:t xml:space="preserve">   Playstation Portable    </w:t>
      </w:r>
      <w:r>
        <w:t xml:space="preserve">   Playstation 4    </w:t>
      </w:r>
      <w:r>
        <w:t xml:space="preserve">   Playstation 3    </w:t>
      </w:r>
      <w:r>
        <w:t xml:space="preserve">   Playstation 2    </w:t>
      </w:r>
      <w:r>
        <w:t xml:space="preserve">   Playstation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 Kutaragi</dc:title>
  <dcterms:created xsi:type="dcterms:W3CDTF">2021-10-11T10:23:23Z</dcterms:created>
  <dcterms:modified xsi:type="dcterms:W3CDTF">2021-10-11T10:23:23Z</dcterms:modified>
</cp:coreProperties>
</file>