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Ken Nesbitt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My Foot Fell Asleep    </w:t>
      </w:r>
      <w:r>
        <w:t xml:space="preserve">   Childrens Poetry    </w:t>
      </w:r>
      <w:r>
        <w:t xml:space="preserve">   Funny Poetry    </w:t>
      </w:r>
      <w:r>
        <w:t xml:space="preserve">   Raki    </w:t>
      </w:r>
      <w:r>
        <w:t xml:space="preserve">   Madison    </w:t>
      </w:r>
      <w:r>
        <w:t xml:space="preserve">   Max    </w:t>
      </w:r>
      <w:r>
        <w:t xml:space="preserve">   Ann    </w:t>
      </w:r>
      <w:r>
        <w:t xml:space="preserve">   Washington    </w:t>
      </w:r>
      <w:r>
        <w:t xml:space="preserve">   Spokane    </w:t>
      </w:r>
      <w:r>
        <w:t xml:space="preserve">   San Diego    </w:t>
      </w:r>
      <w:r>
        <w:t xml:space="preserve">   Fresno    </w:t>
      </w:r>
      <w:r>
        <w:t xml:space="preserve">   California    </w:t>
      </w:r>
      <w:r>
        <w:t xml:space="preserve">   Berkeley    </w:t>
      </w:r>
      <w:r>
        <w:t xml:space="preserve">   Ken Nesbitt    </w:t>
      </w:r>
      <w:r>
        <w:t xml:space="preserve">   Poetry    </w:t>
      </w:r>
      <w:r>
        <w:t xml:space="preserve">   February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Ken Nesbitt</dc:title>
  <dcterms:created xsi:type="dcterms:W3CDTF">2021-10-11T10:24:54Z</dcterms:created>
  <dcterms:modified xsi:type="dcterms:W3CDTF">2021-10-11T10:24:54Z</dcterms:modified>
</cp:coreProperties>
</file>