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en verstaan jou nutriente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Vis, bone, hoender en rooivleis is afkomstig van watter makro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RDA vir water oplosbare vitamienes wat mans moet in neem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vitamien K verlaag die risiko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boonste veilige vlak van iname vir koper vir volwassenes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maksimum iname wat moet ingeneem word van water deur vloeistowwe?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Bloed cholestrol kan verlaag deur watter sterool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Oormatige bloeding word veroorsaak deur 'n tekort 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boonste veilige vlak van chloried per dag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N atoom verskaf watter naam aan proteiene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met 'n hoe natrium en kalium inhoud word geklassifiseer as watter soort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boonste veilige vlak van iname vir selenium vir volwassenes per dag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Proteien bestaan yt hoeveel essensiele aminosure?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boonste vlak van iname vir volwassenes vir Natrium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met 'n hoe kalsium en magnesium inhoud word geklassifiseer as watter soort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RDA vir vrouens per dag vir water oplosbare vitamienes?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toestand is 'n onomkeerbare aangebore siekte wat gekarakteriseer word deur verstandelike en fisieke vertraging as gevolg van 'n tekort aan jodium deur swanger vroue?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jodium aanbeveling vir volwassenes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Wortels is ryk aan watter Vitamien?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Oormate van hierdie mineraal kan  hipertensie vererger?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Voedsel broone van selenium sluit in vleis, volgraan, groente 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en verstaan jou nutriente</dc:title>
  <dcterms:created xsi:type="dcterms:W3CDTF">2021-10-11T10:24:22Z</dcterms:created>
  <dcterms:modified xsi:type="dcterms:W3CDTF">2021-10-11T10:24:22Z</dcterms:modified>
</cp:coreProperties>
</file>