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jou nommers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agt    </w:t>
      </w:r>
      <w:r>
        <w:t xml:space="preserve">   dertien    </w:t>
      </w:r>
      <w:r>
        <w:t xml:space="preserve">   drie    </w:t>
      </w:r>
      <w:r>
        <w:t xml:space="preserve">   een    </w:t>
      </w:r>
      <w:r>
        <w:t xml:space="preserve">   elf    </w:t>
      </w:r>
      <w:r>
        <w:t xml:space="preserve">   nege    </w:t>
      </w:r>
      <w:r>
        <w:t xml:space="preserve">   ses    </w:t>
      </w:r>
      <w:r>
        <w:t xml:space="preserve">   sewe    </w:t>
      </w:r>
      <w:r>
        <w:t xml:space="preserve">   tien    </w:t>
      </w:r>
      <w:r>
        <w:t xml:space="preserve">   twaalf    </w:t>
      </w:r>
      <w:r>
        <w:t xml:space="preserve">   twee    </w:t>
      </w:r>
      <w:r>
        <w:t xml:space="preserve">   vier    </w:t>
      </w:r>
      <w:r>
        <w:t xml:space="preserve">   vyf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jou nommers</dc:title>
  <dcterms:created xsi:type="dcterms:W3CDTF">2021-10-11T10:24:44Z</dcterms:created>
  <dcterms:modified xsi:type="dcterms:W3CDTF">2021-10-11T10:24:44Z</dcterms:modified>
</cp:coreProperties>
</file>