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 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Vinnie se gunstelling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eerste see vakansie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gunstelling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het ons by spar in hibberdene gewen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dag van die week is vir Vinnie die ergste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Vinnie se gunstelling kleur (as hy een moet kies)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Ons gunstelling foon brand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huis nommer waar ons ontmoet het (wat ook my "ouderdom" was)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het ons gaan zipline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Huis is waar die _______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 gunstelling kleur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gunstelling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maand is ons anniversary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ons</dc:title>
  <dcterms:created xsi:type="dcterms:W3CDTF">2021-10-11T10:24:41Z</dcterms:created>
  <dcterms:modified xsi:type="dcterms:W3CDTF">2021-10-11T10:24:41Z</dcterms:modified>
</cp:coreProperties>
</file>