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Kenali Dato' Haji Muhammad Fuad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Siapakah imam yang menjadi idola Walid?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Dimanakah Walid menyambung pelajaran beliau?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Berapakah umur Walid?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Maahad pertama yang diasaskan oleh Walid?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Apakah yang ditekankan oleh Walid?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Siapakah nama bonda Walid?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Apakah salah satu kitab yang dikarang oleh Walid?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Bilakah tarikh lahir Walid dalam hijrah?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Berapakah bilangan adik-beradik Walid?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Berapakah cahaya mata yang dimiliki oleh beliau?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Kenali Dato' Haji Muhammad Fuad</dc:title>
  <dcterms:created xsi:type="dcterms:W3CDTF">2021-10-11T10:24:39Z</dcterms:created>
  <dcterms:modified xsi:type="dcterms:W3CDTF">2021-10-11T10:24:39Z</dcterms:modified>
</cp:coreProperties>
</file>