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Kenalkan Saya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Ibu    </w:t>
      </w:r>
      <w:r>
        <w:t xml:space="preserve">   Bapak    </w:t>
      </w:r>
      <w:r>
        <w:t xml:space="preserve">   Kenalkan    </w:t>
      </w:r>
      <w:r>
        <w:t xml:space="preserve">   Genap    </w:t>
      </w:r>
      <w:r>
        <w:t xml:space="preserve">   Gangil    </w:t>
      </w:r>
      <w:r>
        <w:t xml:space="preserve">   Sama dengan    </w:t>
      </w:r>
      <w:r>
        <w:t xml:space="preserve">   Dikurangi    </w:t>
      </w:r>
      <w:r>
        <w:t xml:space="preserve">   Ditambah    </w:t>
      </w:r>
      <w:r>
        <w:t xml:space="preserve">   Tetapi panggil    </w:t>
      </w:r>
      <w:r>
        <w:t xml:space="preserve">   Siapa nama kamu    </w:t>
      </w:r>
      <w:r>
        <w:t xml:space="preserve">   Nama saya    </w:t>
      </w:r>
      <w:r>
        <w:t xml:space="preserve">   Kurang baik    </w:t>
      </w:r>
      <w:r>
        <w:t xml:space="preserve">   Biasa saja    </w:t>
      </w:r>
      <w:r>
        <w:t xml:space="preserve">   Baik baik saja    </w:t>
      </w:r>
      <w:r>
        <w:t xml:space="preserve">   Baik    </w:t>
      </w:r>
      <w:r>
        <w:t xml:space="preserve">   Apa kabar    </w:t>
      </w:r>
      <w:r>
        <w:t xml:space="preserve">   Sampai jumpa lagi    </w:t>
      </w:r>
      <w:r>
        <w:t xml:space="preserve">   Sampai nanti    </w:t>
      </w:r>
      <w:r>
        <w:t xml:space="preserve">   Sampai jumpa    </w:t>
      </w:r>
      <w:r>
        <w:t xml:space="preserve">   Selamat makan    </w:t>
      </w:r>
      <w:r>
        <w:t xml:space="preserve">   Selamat tinggal    </w:t>
      </w:r>
      <w:r>
        <w:t xml:space="preserve">   Selamat jalan    </w:t>
      </w:r>
      <w:r>
        <w:t xml:space="preserve">   Selamat tidur    </w:t>
      </w:r>
      <w:r>
        <w:t xml:space="preserve">   Selamat datang    </w:t>
      </w:r>
      <w:r>
        <w:t xml:space="preserve">   Selamat malam    </w:t>
      </w:r>
      <w:r>
        <w:t xml:space="preserve">   Selamat sore    </w:t>
      </w:r>
      <w:r>
        <w:t xml:space="preserve">   Selamat siang    </w:t>
      </w:r>
      <w:r>
        <w:t xml:space="preserve">   Selamat pagi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Kenalkan Saya</dc:title>
  <dcterms:created xsi:type="dcterms:W3CDTF">2021-10-11T10:24:56Z</dcterms:created>
  <dcterms:modified xsi:type="dcterms:W3CDTF">2021-10-11T10:24:56Z</dcterms:modified>
</cp:coreProperties>
</file>