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Kendall spelling activity</w:t>
      </w:r>
    </w:p>
    <w:p>
      <w:pPr>
        <w:pStyle w:val="Questions"/>
      </w:pPr>
      <w:r>
        <w:t xml:space="preserve">1. BEIABS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ISBRRAILE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UPPPSIE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INCRESAA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RVYE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CERDI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AIRRCED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EEPSNIN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ETSROIS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DIRDE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TPSARIE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RDEIT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URDHRIE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ESOINP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EFLSI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Kendall spelling activity</dc:title>
  <dcterms:created xsi:type="dcterms:W3CDTF">2021-10-11T10:24:12Z</dcterms:created>
  <dcterms:modified xsi:type="dcterms:W3CDTF">2021-10-11T10:24:12Z</dcterms:modified>
</cp:coreProperties>
</file>