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expand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whar famous incan city do people love to visit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civilization was located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at the bottom of the aztec social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roads which are canals that carry water to different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island on lake texcoco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Incan emperor that was defeated by Pizarro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in the mayan social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Aztec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incan capital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Kendra</dc:title>
  <dcterms:created xsi:type="dcterms:W3CDTF">2021-10-11T10:24:59Z</dcterms:created>
  <dcterms:modified xsi:type="dcterms:W3CDTF">2021-10-11T10:24:59Z</dcterms:modified>
</cp:coreProperties>
</file>