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Kendrick's Crossword Puzzle 5/1/2019 (leg, lect)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entrust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enacted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symbolic representation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authentic; lawful; genuine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qualified voters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lawful; to authorize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capable of being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special advantage, permission, right, or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voting to choose a winnner</w:t>
            </w:r>
          </w:p>
        </w:tc>
      </w:tr>
    </w:tbl>
    <w:p>
      <w:pPr>
        <w:pStyle w:val="WordBankMedium"/>
      </w:pPr>
      <w:r>
        <w:t xml:space="preserve">    allege    </w:t>
      </w:r>
      <w:r>
        <w:t xml:space="preserve">   allegory    </w:t>
      </w:r>
      <w:r>
        <w:t xml:space="preserve">   delegate    </w:t>
      </w:r>
      <w:r>
        <w:t xml:space="preserve">   election    </w:t>
      </w:r>
      <w:r>
        <w:t xml:space="preserve">   electorate    </w:t>
      </w:r>
      <w:r>
        <w:t xml:space="preserve">   legalize    </w:t>
      </w:r>
      <w:r>
        <w:t xml:space="preserve">   legible    </w:t>
      </w:r>
      <w:r>
        <w:t xml:space="preserve">   legislation    </w:t>
      </w:r>
      <w:r>
        <w:t xml:space="preserve">   legitimate    </w:t>
      </w:r>
      <w:r>
        <w:t xml:space="preserve">   privilege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Kendrick's Crossword Puzzle 5/1/2019 (leg, lect) </dc:title>
  <dcterms:created xsi:type="dcterms:W3CDTF">2021-10-11T10:24:57Z</dcterms:created>
  <dcterms:modified xsi:type="dcterms:W3CDTF">2021-10-11T10:24:57Z</dcterms:modified>
</cp:coreProperties>
</file>