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Kendrick's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alike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put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done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parts that go together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copy closely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like something else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representation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imitation of an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figure of speech with 2 likes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Kendrick's Crossword puzzle</dc:title>
  <dcterms:created xsi:type="dcterms:W3CDTF">2021-10-11T10:24:54Z</dcterms:created>
  <dcterms:modified xsi:type="dcterms:W3CDTF">2021-10-11T10:24:54Z</dcterms:modified>
</cp:coreProperties>
</file>