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Kendrick's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request to appear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possible danger or  threat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warning in advance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state again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advises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advise of how things work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advised course of action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warning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refer 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caution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Kendrick's crossword Puzzle</dc:title>
  <dcterms:created xsi:type="dcterms:W3CDTF">2021-10-11T10:25:03Z</dcterms:created>
  <dcterms:modified xsi:type="dcterms:W3CDTF">2021-10-11T10:25:03Z</dcterms:modified>
</cp:coreProperties>
</file>