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Kennady’s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Compose    </w:t>
      </w:r>
      <w:r>
        <w:t xml:space="preserve">   Concede    </w:t>
      </w:r>
      <w:r>
        <w:t xml:space="preserve">   Depose    </w:t>
      </w:r>
      <w:r>
        <w:t xml:space="preserve">   Deposit    </w:t>
      </w:r>
      <w:r>
        <w:t xml:space="preserve">   Deposition    </w:t>
      </w:r>
      <w:r>
        <w:t xml:space="preserve">   Exterminate    </w:t>
      </w:r>
      <w:r>
        <w:t xml:space="preserve">   Finale    </w:t>
      </w:r>
      <w:r>
        <w:t xml:space="preserve">   Finis    </w:t>
      </w:r>
      <w:r>
        <w:t xml:space="preserve">   Finite    </w:t>
      </w:r>
      <w:r>
        <w:t xml:space="preserve">   Imposition    </w:t>
      </w:r>
      <w:r>
        <w:t xml:space="preserve">   Indeterminate    </w:t>
      </w:r>
      <w:r>
        <w:t xml:space="preserve">   Intercede    </w:t>
      </w:r>
      <w:r>
        <w:t xml:space="preserve">   Position    </w:t>
      </w:r>
      <w:r>
        <w:t xml:space="preserve">   Postpone    </w:t>
      </w:r>
      <w:r>
        <w:t xml:space="preserve">   Procede    </w:t>
      </w:r>
      <w:r>
        <w:t xml:space="preserve">   Recede    </w:t>
      </w:r>
      <w:r>
        <w:t xml:space="preserve">   Regress    </w:t>
      </w:r>
      <w:r>
        <w:t xml:space="preserve">   Superimpose    </w:t>
      </w:r>
      <w:r>
        <w:t xml:space="preserve">   Terminal    </w:t>
      </w:r>
      <w:r>
        <w:t xml:space="preserve">   Terminate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Kennady’s Word Search</dc:title>
  <dcterms:created xsi:type="dcterms:W3CDTF">2021-10-11T10:25:01Z</dcterms:created>
  <dcterms:modified xsi:type="dcterms:W3CDTF">2021-10-11T10:25:01Z</dcterms:modified>
</cp:coreProperties>
</file>