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Kennedy's Inaugural Address.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designed to eliminate poverty and racial injustice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order or commission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artificial Earth satellite.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37th President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served as the First Secretary of the Communist Party of Cuba from 1961 until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volunteer program run by the United States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that provides early childhood education, health, nutrition, and parent involvement services to low-income children and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in which Earl Warren served as the Chief Justice of the Supreme Court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Russian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term that was used by John F. Kennedy in his acceptance speech in the 1960 United States presidential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bill passed by the United States Congress that established a permanent method for distributing a constant 435 seats in the U.S. House of Representatives according to each census.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business cycle contraction when there is a general decline in economic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program that provides health coverage if you are 65+ or under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northern Caribbean where the Caribbean Sea, Gulf of Mexico and Atlantic Ocean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inlet of the Gulf of Cazones located on the southern coast of Cuba.</w:t>
            </w:r>
          </w:p>
        </w:tc>
      </w:tr>
    </w:tbl>
    <w:p>
      <w:pPr>
        <w:pStyle w:val="WordBankMedium"/>
      </w:pPr>
      <w:r>
        <w:t xml:space="preserve">   Peace Corps     </w:t>
      </w:r>
      <w:r>
        <w:t xml:space="preserve">   Fidel Castro    </w:t>
      </w:r>
      <w:r>
        <w:t xml:space="preserve">   New Frontier     </w:t>
      </w:r>
      <w:r>
        <w:t xml:space="preserve">   Kennedy    </w:t>
      </w:r>
      <w:r>
        <w:t xml:space="preserve">   Medicare    </w:t>
      </w:r>
      <w:r>
        <w:t xml:space="preserve">   LBJ    </w:t>
      </w:r>
      <w:r>
        <w:t xml:space="preserve">   Sputnik     </w:t>
      </w:r>
      <w:r>
        <w:t xml:space="preserve">   Nixon    </w:t>
      </w:r>
      <w:r>
        <w:t xml:space="preserve">   Great Society.    </w:t>
      </w:r>
      <w:r>
        <w:t xml:space="preserve">   Bay of Pigs    </w:t>
      </w:r>
      <w:r>
        <w:t xml:space="preserve">   Head Start     </w:t>
      </w:r>
      <w:r>
        <w:t xml:space="preserve">   Warren Court    </w:t>
      </w:r>
      <w:r>
        <w:t xml:space="preserve">   Cuba    </w:t>
      </w:r>
      <w:r>
        <w:t xml:space="preserve">   Recession    </w:t>
      </w:r>
      <w:r>
        <w:t xml:space="preserve">   Cosmonaut     </w:t>
      </w:r>
      <w:r>
        <w:t xml:space="preserve">   Mandate     </w:t>
      </w:r>
      <w:r>
        <w:t xml:space="preserve">   Reapportionment     </w:t>
      </w:r>
      <w:r>
        <w:t xml:space="preserve">   Immigration    </w:t>
      </w:r>
      <w:r>
        <w:t xml:space="preserve">   Discrimination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Kennedy's Inaugural Address. </dc:title>
  <dcterms:created xsi:type="dcterms:W3CDTF">2021-10-11T10:25:17Z</dcterms:created>
  <dcterms:modified xsi:type="dcterms:W3CDTF">2021-10-11T10:25:17Z</dcterms:modified>
</cp:coreProperties>
</file>