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Kennedy's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payment received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increase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no money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before hand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happens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know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arm between the elbow and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 of the face above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reduce skidding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improper;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burst</w:t>
            </w:r>
          </w:p>
        </w:tc>
      </w:tr>
    </w:tbl>
    <w:p>
      <w:pPr>
        <w:pStyle w:val="WordBankMedium"/>
      </w:pPr>
      <w:r>
        <w:t xml:space="preserve">   extend    </w:t>
      </w:r>
      <w:r>
        <w:t xml:space="preserve">   forearm    </w:t>
      </w:r>
      <w:r>
        <w:t xml:space="preserve">   indecent    </w:t>
      </w:r>
      <w:r>
        <w:t xml:space="preserve">   nonfat    </w:t>
      </w:r>
      <w:r>
        <w:t xml:space="preserve">   foreshadow    </w:t>
      </w:r>
      <w:r>
        <w:t xml:space="preserve">   foremost    </w:t>
      </w:r>
      <w:r>
        <w:t xml:space="preserve">   insight    </w:t>
      </w:r>
      <w:r>
        <w:t xml:space="preserve">   nonskid    </w:t>
      </w:r>
      <w:r>
        <w:t xml:space="preserve">   nonfiction    </w:t>
      </w:r>
      <w:r>
        <w:t xml:space="preserve">   extra    </w:t>
      </w:r>
      <w:r>
        <w:t xml:space="preserve">   forehead    </w:t>
      </w:r>
      <w:r>
        <w:t xml:space="preserve">   foresee    </w:t>
      </w:r>
      <w:r>
        <w:t xml:space="preserve">   explode    </w:t>
      </w:r>
      <w:r>
        <w:t xml:space="preserve">   expand    </w:t>
      </w:r>
      <w:r>
        <w:t xml:space="preserve">   explore    </w:t>
      </w:r>
      <w:r>
        <w:t xml:space="preserve">   inhuman    </w:t>
      </w:r>
      <w:r>
        <w:t xml:space="preserve">   incorrect    </w:t>
      </w:r>
      <w:r>
        <w:t xml:space="preserve">   nonstop    </w:t>
      </w:r>
      <w:r>
        <w:t xml:space="preserve">   express    </w:t>
      </w:r>
      <w:r>
        <w:t xml:space="preserve">   exclude    </w:t>
      </w:r>
      <w:r>
        <w:t xml:space="preserve">   income    </w:t>
      </w:r>
      <w:r>
        <w:t xml:space="preserve">   nonprofit    </w:t>
      </w:r>
      <w:r>
        <w:t xml:space="preserve">   indoor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Kennedy's Words</dc:title>
  <dcterms:created xsi:type="dcterms:W3CDTF">2021-10-11T10:24:46Z</dcterms:created>
  <dcterms:modified xsi:type="dcterms:W3CDTF">2021-10-11T10:24:46Z</dcterms:modified>
</cp:coreProperties>
</file>