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Kenny and the Dragon</w:t>
      </w:r>
    </w:p>
    <w:p>
      <w:pPr>
        <w:pStyle w:val="Questions"/>
      </w:pPr>
      <w:r>
        <w:t xml:space="preserve">1. EENRTAS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LNOIABTI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EABN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LPTXIOE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IONTSNEL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GHTLSYRIP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EIAEPRTOCCR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ICURNH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RGEAACN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IIOSBOLVU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IIMMTNNE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ETMDNUPI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earnest    </w:t>
      </w:r>
      <w:r>
        <w:t xml:space="preserve">   libation    </w:t>
      </w:r>
      <w:r>
        <w:t xml:space="preserve">   bane    </w:t>
      </w:r>
      <w:r>
        <w:t xml:space="preserve">   exploit    </w:t>
      </w:r>
      <w:r>
        <w:t xml:space="preserve">   insolent    </w:t>
      </w:r>
      <w:r>
        <w:t xml:space="preserve">   sprightly    </w:t>
      </w:r>
      <w:r>
        <w:t xml:space="preserve">   reciprocate    </w:t>
      </w:r>
      <w:r>
        <w:t xml:space="preserve">   urchin    </w:t>
      </w:r>
      <w:r>
        <w:t xml:space="preserve">   carnage    </w:t>
      </w:r>
      <w:r>
        <w:t xml:space="preserve">   oblivious    </w:t>
      </w:r>
      <w:r>
        <w:t xml:space="preserve">   imminent    </w:t>
      </w:r>
      <w:r>
        <w:t xml:space="preserve">   impudent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Kenny and the Dragon</dc:title>
  <dcterms:created xsi:type="dcterms:W3CDTF">2021-10-11T10:25:09Z</dcterms:created>
  <dcterms:modified xsi:type="dcterms:W3CDTF">2021-10-11T10:25:09Z</dcterms:modified>
</cp:coreProperties>
</file>