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Kenpo Karate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kick aimed behind the kicker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Position on the clock that is directly to your left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wrestling hold gained from behind an opponent by thrusting arms under the opponent's arms and clasping hands behind opponent's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stance in which it looks as if you are riding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Position on the clock that is directly in front of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of hitting something with your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exercise in which the participant lets their body down to the ground and pushes it back up using their core muscles.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preventing someone/something from hitting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Blocking across your body using your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punch with the back of the hand - uses a certain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strike using the heel of your palm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block in which you are pushing something down with your palm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quick blow with the fist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Position on the clock that is directly to your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Position on the clock that is directly behind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punch aimed exactly forward (________ punch)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Kenpo Karate Terms</dc:title>
  <dcterms:created xsi:type="dcterms:W3CDTF">2021-10-11T10:24:04Z</dcterms:created>
  <dcterms:modified xsi:type="dcterms:W3CDTF">2021-10-11T10:24:04Z</dcterms:modified>
</cp:coreProperties>
</file>