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Kensuke’s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Stella Artois    </w:t>
      </w:r>
      <w:r>
        <w:t xml:space="preserve">   Bombs    </w:t>
      </w:r>
      <w:r>
        <w:t xml:space="preserve">   Abunai    </w:t>
      </w:r>
      <w:r>
        <w:t xml:space="preserve">   Coconuts    </w:t>
      </w:r>
      <w:r>
        <w:t xml:space="preserve">   Dameda    </w:t>
      </w:r>
      <w:r>
        <w:t xml:space="preserve">   Fishing    </w:t>
      </w:r>
      <w:r>
        <w:t xml:space="preserve">   Gibbons    </w:t>
      </w:r>
      <w:r>
        <w:t xml:space="preserve">   I Kensuke’s    </w:t>
      </w:r>
      <w:r>
        <w:t xml:space="preserve">   Japan    </w:t>
      </w:r>
      <w:r>
        <w:t xml:space="preserve">   Jellyfish    </w:t>
      </w:r>
      <w:r>
        <w:t xml:space="preserve">   Killer Men    </w:t>
      </w:r>
      <w:r>
        <w:t xml:space="preserve">   Kimi    </w:t>
      </w:r>
      <w:r>
        <w:t xml:space="preserve">   Michael Morpurgo    </w:t>
      </w:r>
      <w:r>
        <w:t xml:space="preserve">   Michiya    </w:t>
      </w:r>
      <w:r>
        <w:t xml:space="preserve">   Nagasaki    </w:t>
      </w:r>
      <w:r>
        <w:t xml:space="preserve">   Painting    </w:t>
      </w:r>
      <w:r>
        <w:t xml:space="preserve">   Peggy Sue    </w:t>
      </w:r>
      <w:r>
        <w:t xml:space="preserve">   Ship    </w:t>
      </w:r>
      <w:r>
        <w:t xml:space="preserve">   Turtle    </w:t>
      </w:r>
      <w:r>
        <w:t xml:space="preserve">   Watch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Kensuke’s Kingdom</dc:title>
  <dcterms:created xsi:type="dcterms:W3CDTF">2021-10-11T10:25:31Z</dcterms:created>
  <dcterms:modified xsi:type="dcterms:W3CDTF">2021-10-11T10:25:31Z</dcterms:modified>
</cp:coreProperties>
</file>