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Kensuke's Kingdom</w:t>
      </w:r>
    </w:p>
    <w:p>
      <w:pPr>
        <w:pStyle w:val="Questions"/>
      </w:pPr>
      <w:r>
        <w:t xml:space="preserve">1. ELIHCMA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SKENEKU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SATLLE ROSAIT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GGPYE EUS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IRCAAF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BRZAIL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DEEID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OAGYVE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ACPE TWON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AIVNOGATNI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Kensuke's Kingdom</dc:title>
  <dcterms:created xsi:type="dcterms:W3CDTF">2021-10-11T10:24:20Z</dcterms:created>
  <dcterms:modified xsi:type="dcterms:W3CDTF">2021-10-11T10:24:20Z</dcterms:modified>
</cp:coreProperties>
</file>