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Kensuke's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chirstmas    </w:t>
      </w:r>
      <w:r>
        <w:t xml:space="preserve">   basking shark    </w:t>
      </w:r>
      <w:r>
        <w:t xml:space="preserve">   sayonara    </w:t>
      </w:r>
      <w:r>
        <w:t xml:space="preserve">   determined    </w:t>
      </w:r>
      <w:r>
        <w:t xml:space="preserve">   sail    </w:t>
      </w:r>
      <w:r>
        <w:t xml:space="preserve">   bottle    </w:t>
      </w:r>
      <w:r>
        <w:t xml:space="preserve">   flying fish    </w:t>
      </w:r>
      <w:r>
        <w:t xml:space="preserve">   football    </w:t>
      </w:r>
      <w:r>
        <w:t xml:space="preserve">   mudlarks    </w:t>
      </w:r>
      <w:r>
        <w:t xml:space="preserve">   eddie    </w:t>
      </w:r>
      <w:r>
        <w:t xml:space="preserve">   painting    </w:t>
      </w:r>
      <w:r>
        <w:t xml:space="preserve">   japanese    </w:t>
      </w:r>
      <w:r>
        <w:t xml:space="preserve">   dameda    </w:t>
      </w:r>
      <w:r>
        <w:t xml:space="preserve">   fruits    </w:t>
      </w:r>
      <w:r>
        <w:t xml:space="preserve">   fire    </w:t>
      </w:r>
      <w:r>
        <w:t xml:space="preserve">   spear    </w:t>
      </w:r>
      <w:r>
        <w:t xml:space="preserve">   nagasaki    </w:t>
      </w:r>
      <w:r>
        <w:t xml:space="preserve">   orangutan    </w:t>
      </w:r>
      <w:r>
        <w:t xml:space="preserve">   peggy sue    </w:t>
      </w:r>
      <w:r>
        <w:t xml:space="preserve">   killermen    </w:t>
      </w:r>
      <w:r>
        <w:t xml:space="preserve">   friendship    </w:t>
      </w:r>
      <w:r>
        <w:t xml:space="preserve">   dad    </w:t>
      </w:r>
      <w:r>
        <w:t xml:space="preserve">   Mum    </w:t>
      </w:r>
      <w:r>
        <w:t xml:space="preserve">   Michael    </w:t>
      </w:r>
      <w:r>
        <w:t xml:space="preserve">   Michael Morpurgo    </w:t>
      </w:r>
      <w:r>
        <w:t xml:space="preserve">   Stella    </w:t>
      </w:r>
      <w:r>
        <w:t xml:space="preserve">   spearfishing    </w:t>
      </w:r>
      <w:r>
        <w:t xml:space="preserve">   cave    </w:t>
      </w:r>
      <w:r>
        <w:t xml:space="preserve">   kensuke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Kensuke's Kingdom</dc:title>
  <dcterms:created xsi:type="dcterms:W3CDTF">2021-10-11T10:24:29Z</dcterms:created>
  <dcterms:modified xsi:type="dcterms:W3CDTF">2021-10-11T10:24:29Z</dcterms:modified>
</cp:coreProperties>
</file>