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Kensuke's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stella    </w:t>
      </w:r>
      <w:r>
        <w:t xml:space="preserve">   africa    </w:t>
      </w:r>
      <w:r>
        <w:t xml:space="preserve">   august9    </w:t>
      </w:r>
      <w:r>
        <w:t xml:space="preserve">   australia    </w:t>
      </w:r>
      <w:r>
        <w:t xml:space="preserve">   eddiedodds    </w:t>
      </w:r>
      <w:r>
        <w:t xml:space="preserve">   England    </w:t>
      </w:r>
      <w:r>
        <w:t xml:space="preserve">   island    </w:t>
      </w:r>
      <w:r>
        <w:t xml:space="preserve">   Kensuke    </w:t>
      </w:r>
      <w:r>
        <w:t xml:space="preserve">   Kensukescave    </w:t>
      </w:r>
      <w:r>
        <w:t xml:space="preserve">   killermen    </w:t>
      </w:r>
      <w:r>
        <w:t xml:space="preserve">   logbook    </w:t>
      </w:r>
      <w:r>
        <w:t xml:space="preserve">   Michael    </w:t>
      </w:r>
      <w:r>
        <w:t xml:space="preserve">   michiya    </w:t>
      </w:r>
      <w:r>
        <w:t xml:space="preserve">   peggysue    </w:t>
      </w:r>
      <w:r>
        <w:t xml:space="preserve">   southamerica    </w:t>
      </w:r>
      <w:r>
        <w:t xml:space="preserve">   tomodachi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Kensuke's Kingdom</dc:title>
  <dcterms:created xsi:type="dcterms:W3CDTF">2021-10-11T10:24:48Z</dcterms:created>
  <dcterms:modified xsi:type="dcterms:W3CDTF">2021-10-11T10:24:48Z</dcterms:modified>
</cp:coreProperties>
</file>