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Kensuke's Kingdom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Kensuke gives his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Michaels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Michael gets to protect himself from bug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ape does kensuke use for paintbrushes?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city that Kensuke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boat Michaels' family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bottle Michael writes a note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robe that Kensuke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sickness that Michael's mother gets on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Michael first lit on the island that made Kensuke mad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boy the family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creature Michael gets stung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bug that sting Michael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bananas that Michael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breed of dog that Michael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object stella chases when she falls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Kensuke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colour of Michaels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object Kensuke paints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animal that inhabits the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Kensuke's Kingdom crossword</dc:title>
  <dcterms:created xsi:type="dcterms:W3CDTF">2021-10-11T10:25:22Z</dcterms:created>
  <dcterms:modified xsi:type="dcterms:W3CDTF">2021-10-11T10:25:22Z</dcterms:modified>
</cp:coreProperties>
</file>