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Kensuke's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Baked beans    </w:t>
      </w:r>
      <w:r>
        <w:t xml:space="preserve">   Boat    </w:t>
      </w:r>
      <w:r>
        <w:t xml:space="preserve">   Elephants    </w:t>
      </w:r>
      <w:r>
        <w:t xml:space="preserve">   England    </w:t>
      </w:r>
      <w:r>
        <w:t xml:space="preserve">   Family    </w:t>
      </w:r>
      <w:r>
        <w:t xml:space="preserve">   Football    </w:t>
      </w:r>
      <w:r>
        <w:t xml:space="preserve">   Friends    </w:t>
      </w:r>
      <w:r>
        <w:t xml:space="preserve">   Island    </w:t>
      </w:r>
      <w:r>
        <w:t xml:space="preserve">   Japan    </w:t>
      </w:r>
      <w:r>
        <w:t xml:space="preserve">   Jellyfish    </w:t>
      </w:r>
      <w:r>
        <w:t xml:space="preserve">   Logbook    </w:t>
      </w:r>
      <w:r>
        <w:t xml:space="preserve">   Michael    </w:t>
      </w:r>
      <w:r>
        <w:t xml:space="preserve">   Nagasaki    </w:t>
      </w:r>
      <w:r>
        <w:t xml:space="preserve">   Orangutan    </w:t>
      </w:r>
      <w:r>
        <w:t xml:space="preserve">   Origami    </w:t>
      </w:r>
      <w:r>
        <w:t xml:space="preserve">   Painting    </w:t>
      </w:r>
      <w:r>
        <w:t xml:space="preserve">   Peggy Sue    </w:t>
      </w:r>
      <w:r>
        <w:t xml:space="preserve">   Safari    </w:t>
      </w:r>
      <w:r>
        <w:t xml:space="preserve">   Sailing    </w:t>
      </w:r>
      <w:r>
        <w:t xml:space="preserve">   Skipper    </w:t>
      </w:r>
      <w:r>
        <w:t xml:space="preserve">   Stella Artois    </w:t>
      </w:r>
      <w:r>
        <w:t xml:space="preserve">   Storm    </w:t>
      </w:r>
      <w:r>
        <w:t xml:space="preserve">   Turtles    </w:t>
      </w:r>
      <w:r>
        <w:t xml:space="preserve">   Warship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Word Search</dc:title>
  <dcterms:created xsi:type="dcterms:W3CDTF">2021-10-13T03:43:51Z</dcterms:created>
  <dcterms:modified xsi:type="dcterms:W3CDTF">2021-10-13T03:43:51Z</dcterms:modified>
</cp:coreProperties>
</file>