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Kentrosaurus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Toothless    </w:t>
      </w:r>
      <w:r>
        <w:t xml:space="preserve">   Intimidating    </w:t>
      </w:r>
      <w:r>
        <w:t xml:space="preserve">   Two Tons    </w:t>
      </w:r>
      <w:r>
        <w:t xml:space="preserve">   Armour    </w:t>
      </w:r>
      <w:r>
        <w:t xml:space="preserve">   Flexible Tail    </w:t>
      </w:r>
      <w:r>
        <w:t xml:space="preserve">   Small Head    </w:t>
      </w:r>
      <w:r>
        <w:t xml:space="preserve">   Eastern Africa    </w:t>
      </w:r>
      <w:r>
        <w:t xml:space="preserve">   Herbivore    </w:t>
      </w:r>
      <w:r>
        <w:t xml:space="preserve">   Narrow Snout    </w:t>
      </w:r>
      <w:r>
        <w:t xml:space="preserve">   Spiked Lizard    </w:t>
      </w:r>
      <w:r>
        <w:t xml:space="preserve">   Extinct    </w:t>
      </w:r>
      <w:r>
        <w:t xml:space="preserve">   Kentrosaurus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Kentrosaurus </dc:title>
  <dcterms:created xsi:type="dcterms:W3CDTF">2021-10-11T10:25:18Z</dcterms:created>
  <dcterms:modified xsi:type="dcterms:W3CDTF">2021-10-11T10:25:18Z</dcterms:modified>
</cp:coreProperties>
</file>