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Kentuck Derby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Anothertwistafate    </w:t>
      </w:r>
      <w:r>
        <w:t xml:space="preserve">   Bodexpress    </w:t>
      </w:r>
      <w:r>
        <w:t xml:space="preserve">   Bourbon War    </w:t>
      </w:r>
      <w:r>
        <w:t xml:space="preserve">   By My Standards    </w:t>
      </w:r>
      <w:r>
        <w:t xml:space="preserve">   Code Of Honor    </w:t>
      </w:r>
      <w:r>
        <w:t xml:space="preserve">   Country House    </w:t>
      </w:r>
      <w:r>
        <w:t xml:space="preserve">   Cutting Humor    </w:t>
      </w:r>
      <w:r>
        <w:t xml:space="preserve">   Game Winner    </w:t>
      </w:r>
      <w:r>
        <w:t xml:space="preserve">   Gray Magician    </w:t>
      </w:r>
      <w:r>
        <w:t xml:space="preserve">   Haika    </w:t>
      </w:r>
      <w:r>
        <w:t xml:space="preserve">   Improbable    </w:t>
      </w:r>
      <w:r>
        <w:t xml:space="preserve">   Long Range Toddy    </w:t>
      </w:r>
      <w:r>
        <w:t xml:space="preserve">   Master Fencer    </w:t>
      </w:r>
      <w:r>
        <w:t xml:space="preserve">   Maximum Security    </w:t>
      </w:r>
      <w:r>
        <w:t xml:space="preserve">   Omaha Beach    </w:t>
      </w:r>
      <w:r>
        <w:t xml:space="preserve">   Plus Que Parfait    </w:t>
      </w:r>
      <w:r>
        <w:t xml:space="preserve">   Roadste    </w:t>
      </w:r>
      <w:r>
        <w:t xml:space="preserve">   Signalman    </w:t>
      </w:r>
      <w:r>
        <w:t xml:space="preserve">   Spinoff    </w:t>
      </w:r>
      <w:r>
        <w:t xml:space="preserve">   Sueno    </w:t>
      </w:r>
      <w:r>
        <w:t xml:space="preserve">   Tacitus    </w:t>
      </w:r>
      <w:r>
        <w:t xml:space="preserve">   Tax    </w:t>
      </w:r>
      <w:r>
        <w:t xml:space="preserve">   Vekoma    </w:t>
      </w:r>
      <w:r>
        <w:t xml:space="preserve">   War Of Will    </w:t>
      </w:r>
      <w:r>
        <w:t xml:space="preserve">   Win Win Win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Kentuck Derby</dc:title>
  <dcterms:created xsi:type="dcterms:W3CDTF">2021-10-11T10:25:01Z</dcterms:created>
  <dcterms:modified xsi:type="dcterms:W3CDTF">2021-10-11T10:25:01Z</dcterms:modified>
</cp:coreProperties>
</file>