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Kentucky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Kentucky's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Major City In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Kentucky's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Kentucky's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Kentucky's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Major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Kentucky's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Kentucky Derby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Introduced The First Light Bulb In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Who Grew Up In Kentucky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</dc:title>
  <dcterms:created xsi:type="dcterms:W3CDTF">2021-10-11T10:25:11Z</dcterms:created>
  <dcterms:modified xsi:type="dcterms:W3CDTF">2021-10-11T10:25:11Z</dcterms:modified>
</cp:coreProperties>
</file>