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Kentucky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Yuchi    </w:t>
      </w:r>
      <w:r>
        <w:t xml:space="preserve">   Wyandot    </w:t>
      </w:r>
      <w:r>
        <w:t xml:space="preserve">   Shawnee    </w:t>
      </w:r>
      <w:r>
        <w:t xml:space="preserve">   Mosopelea    </w:t>
      </w:r>
      <w:r>
        <w:t xml:space="preserve">   Delaware    </w:t>
      </w:r>
      <w:r>
        <w:t xml:space="preserve">   Chickasaw    </w:t>
      </w:r>
      <w:r>
        <w:t xml:space="preserve">   Cherokee    </w:t>
      </w:r>
      <w:r>
        <w:t xml:space="preserve">   Harrodsburg    </w:t>
      </w:r>
      <w:r>
        <w:t xml:space="preserve">   Harrods    </w:t>
      </w:r>
      <w:r>
        <w:t xml:space="preserve">   North Carolinian    </w:t>
      </w:r>
      <w:r>
        <w:t xml:space="preserve">   Louisville sisters    </w:t>
      </w:r>
      <w:r>
        <w:t xml:space="preserve">   Appalachia    </w:t>
      </w:r>
      <w:r>
        <w:t xml:space="preserve">   Bluegrass    </w:t>
      </w:r>
      <w:r>
        <w:t xml:space="preserve">   Horses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</dc:title>
  <dcterms:created xsi:type="dcterms:W3CDTF">2021-10-11T10:25:29Z</dcterms:created>
  <dcterms:modified xsi:type="dcterms:W3CDTF">2021-10-11T10:25:29Z</dcterms:modified>
</cp:coreProperties>
</file>