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Kentucky Derby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bet    </w:t>
      </w:r>
      <w:r>
        <w:t xml:space="preserve">   churchill    </w:t>
      </w:r>
      <w:r>
        <w:t xml:space="preserve">   colt    </w:t>
      </w:r>
      <w:r>
        <w:t xml:space="preserve">   crowd    </w:t>
      </w:r>
      <w:r>
        <w:t xml:space="preserve">   derby    </w:t>
      </w:r>
      <w:r>
        <w:t xml:space="preserve">   downs    </w:t>
      </w:r>
      <w:r>
        <w:t xml:space="preserve">   festival    </w:t>
      </w:r>
      <w:r>
        <w:t xml:space="preserve">   filly    </w:t>
      </w:r>
      <w:r>
        <w:t xml:space="preserve">   horse    </w:t>
      </w:r>
      <w:r>
        <w:t xml:space="preserve">   jockey    </w:t>
      </w:r>
      <w:r>
        <w:t xml:space="preserve">   kentucky    </w:t>
      </w:r>
      <w:r>
        <w:t xml:space="preserve">   louisville    </w:t>
      </w:r>
      <w:r>
        <w:t xml:space="preserve">   may    </w:t>
      </w:r>
      <w:r>
        <w:t xml:space="preserve">   odds    </w:t>
      </w:r>
      <w:r>
        <w:t xml:space="preserve">   race    </w:t>
      </w:r>
      <w:r>
        <w:t xml:space="preserve">   run for the roses    </w:t>
      </w:r>
      <w:r>
        <w:t xml:space="preserve">   secretariat    </w:t>
      </w:r>
      <w:r>
        <w:t xml:space="preserve">   thoroughbred    </w:t>
      </w:r>
      <w:r>
        <w:t xml:space="preserve">   triple crown    </w:t>
      </w:r>
      <w:r>
        <w:t xml:space="preserve">   trophy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Derby</dc:title>
  <dcterms:created xsi:type="dcterms:W3CDTF">2021-10-11T10:25:04Z</dcterms:created>
  <dcterms:modified xsi:type="dcterms:W3CDTF">2021-10-11T10:25:04Z</dcterms:modified>
</cp:coreProperties>
</file>