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Kentucky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Orb    </w:t>
      </w:r>
      <w:r>
        <w:t xml:space="preserve">   Barbaro    </w:t>
      </w:r>
      <w:r>
        <w:t xml:space="preserve">   I'll Have Another    </w:t>
      </w:r>
      <w:r>
        <w:t xml:space="preserve">   Real Quiet    </w:t>
      </w:r>
      <w:r>
        <w:t xml:space="preserve">   Run for the Roses    </w:t>
      </w:r>
      <w:r>
        <w:t xml:space="preserve">   Parade to post    </w:t>
      </w:r>
      <w:r>
        <w:t xml:space="preserve">   Alysheba    </w:t>
      </w:r>
      <w:r>
        <w:t xml:space="preserve">   Riva Ridge    </w:t>
      </w:r>
      <w:r>
        <w:t xml:space="preserve">   Genuine Risk    </w:t>
      </w:r>
      <w:r>
        <w:t xml:space="preserve">   Swale    </w:t>
      </w:r>
      <w:r>
        <w:t xml:space="preserve">   Affirmed    </w:t>
      </w:r>
      <w:r>
        <w:t xml:space="preserve">   Sunday Silence    </w:t>
      </w:r>
      <w:r>
        <w:t xml:space="preserve">   Northern Dancer    </w:t>
      </w:r>
      <w:r>
        <w:t xml:space="preserve">   Churchill Downs    </w:t>
      </w:r>
      <w:r>
        <w:t xml:space="preserve">   Big Brown    </w:t>
      </w:r>
      <w:r>
        <w:t xml:space="preserve">   Purse    </w:t>
      </w:r>
      <w:r>
        <w:t xml:space="preserve">   Bourbon    </w:t>
      </w:r>
      <w:r>
        <w:t xml:space="preserve">   Mint Julep    </w:t>
      </w:r>
      <w:r>
        <w:t xml:space="preserve">   Triple Crown    </w:t>
      </w:r>
      <w:r>
        <w:t xml:space="preserve">   Silver Charm    </w:t>
      </w:r>
      <w:r>
        <w:t xml:space="preserve">   Thoroughbred    </w:t>
      </w:r>
      <w:r>
        <w:t xml:space="preserve">   Seattle Slew    </w:t>
      </w:r>
      <w:r>
        <w:t xml:space="preserve">   Paddock    </w:t>
      </w:r>
      <w:r>
        <w:t xml:space="preserve">   Furlong    </w:t>
      </w:r>
      <w:r>
        <w:t xml:space="preserve">   Secretariat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</dc:title>
  <dcterms:created xsi:type="dcterms:W3CDTF">2021-10-11T10:23:53Z</dcterms:created>
  <dcterms:modified xsi:type="dcterms:W3CDTF">2021-10-11T10:23:53Z</dcterms:modified>
</cp:coreProperties>
</file>