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Kentucky Derby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Garland of Roses    </w:t>
      </w:r>
      <w:r>
        <w:t xml:space="preserve">   Churchill Downs    </w:t>
      </w:r>
      <w:r>
        <w:t xml:space="preserve">   horsemanship    </w:t>
      </w:r>
      <w:r>
        <w:t xml:space="preserve">   vistory    </w:t>
      </w:r>
      <w:r>
        <w:t xml:space="preserve">   louisville    </w:t>
      </w:r>
      <w:r>
        <w:t xml:space="preserve">   race    </w:t>
      </w:r>
      <w:r>
        <w:t xml:space="preserve">   Grandstand    </w:t>
      </w:r>
      <w:r>
        <w:t xml:space="preserve">   oaks    </w:t>
      </w:r>
      <w:r>
        <w:t xml:space="preserve">   thoroughbred    </w:t>
      </w:r>
      <w:r>
        <w:t xml:space="preserve">   track    </w:t>
      </w:r>
      <w:r>
        <w:t xml:space="preserve">   silks    </w:t>
      </w:r>
      <w:r>
        <w:t xml:space="preserve">   owner    </w:t>
      </w:r>
      <w:r>
        <w:t xml:space="preserve">   jockey    </w:t>
      </w:r>
      <w:r>
        <w:t xml:space="preserve">   furlong    </w:t>
      </w:r>
      <w:r>
        <w:t xml:space="preserve">   derby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Derby</dc:title>
  <dcterms:created xsi:type="dcterms:W3CDTF">2021-10-11T10:25:26Z</dcterms:created>
  <dcterms:modified xsi:type="dcterms:W3CDTF">2021-10-11T10:25:26Z</dcterms:modified>
</cp:coreProperties>
</file>