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Kentucky Derby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last Derby winner to sire a Derby winner?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won the Kentucky Derby 6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last filly who won the Derby in 1988?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racetrack where the Derby is raced.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long is the Kentucky Derby?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old can the colts and fillies be to run in the Kentucky Derby?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last Triple Crown Winner?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what City is the Kentucky Derby?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first winner of the Kentucky Derby?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year did the Kentucky Derby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long is 1/8th of a mile? 1 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Kentucky Derby is part of what series of races held in 5 weeks?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race inspired the Kentucky Derby?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rode last years Kentucky Derby winner?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they run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they start the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played George Woolf (Iceman) in Seabiscuit.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Kentucky Derby</dc:title>
  <dcterms:created xsi:type="dcterms:W3CDTF">2021-10-11T10:25:38Z</dcterms:created>
  <dcterms:modified xsi:type="dcterms:W3CDTF">2021-10-11T10:25:38Z</dcterms:modified>
</cp:coreProperties>
</file>