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Kentucky Derby Contenders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Combatant    </w:t>
      </w:r>
      <w:r>
        <w:t xml:space="preserve">   Noble Indy    </w:t>
      </w:r>
      <w:r>
        <w:t xml:space="preserve">   Vino Rosso    </w:t>
      </w:r>
      <w:r>
        <w:t xml:space="preserve">   Solomini    </w:t>
      </w:r>
      <w:r>
        <w:t xml:space="preserve">   Magnum Moon    </w:t>
      </w:r>
      <w:r>
        <w:t xml:space="preserve">   Instilled Regard    </w:t>
      </w:r>
      <w:r>
        <w:t xml:space="preserve">   Mendelssohn    </w:t>
      </w:r>
      <w:r>
        <w:t xml:space="preserve">   Bravazo    </w:t>
      </w:r>
      <w:r>
        <w:t xml:space="preserve">   Enticed    </w:t>
      </w:r>
      <w:r>
        <w:t xml:space="preserve">   Bolt d'Oro    </w:t>
      </w:r>
      <w:r>
        <w:t xml:space="preserve">   My Boy Jack    </w:t>
      </w:r>
      <w:r>
        <w:t xml:space="preserve">   Hofburg    </w:t>
      </w:r>
      <w:r>
        <w:t xml:space="preserve">   Lone Sailor    </w:t>
      </w:r>
      <w:r>
        <w:t xml:space="preserve">   Justify    </w:t>
      </w:r>
      <w:r>
        <w:t xml:space="preserve">   Good Magic    </w:t>
      </w:r>
      <w:r>
        <w:t xml:space="preserve">   Audible    </w:t>
      </w:r>
      <w:r>
        <w:t xml:space="preserve">   Flameaway    </w:t>
      </w:r>
      <w:r>
        <w:t xml:space="preserve">   Promises Fulfilled    </w:t>
      </w:r>
      <w:r>
        <w:t xml:space="preserve">   Free Drop Billy    </w:t>
      </w:r>
      <w:r>
        <w:t xml:space="preserve">   Firenze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Derby Contenders</dc:title>
  <dcterms:created xsi:type="dcterms:W3CDTF">2021-10-11T10:24:51Z</dcterms:created>
  <dcterms:modified xsi:type="dcterms:W3CDTF">2021-10-11T10:24:51Z</dcterms:modified>
</cp:coreProperties>
</file>