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p>
      <w:pPr>
        <w:pStyle w:val="Questions"/>
      </w:pPr>
      <w:r>
        <w:t xml:space="preserve">1. SOHRES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DDOCPAK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EOKCJY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ASDDTARNGN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NIENWR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OPRHYT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BTTINEG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SSORE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KACTR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GRLOUNF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TNMI UJELP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RRUTISP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ACER ACTKR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SUEPR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DELIFNI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CIURHLLHC NSODW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DSDO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EALDSD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EMRITNIPGS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2021-10-11T10:24:36Z</dcterms:created>
  <dcterms:modified xsi:type="dcterms:W3CDTF">2021-10-11T10:24:36Z</dcterms:modified>
</cp:coreProperties>
</file>