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Race Horses    </w:t>
      </w:r>
      <w:r>
        <w:t xml:space="preserve">   win    </w:t>
      </w:r>
      <w:r>
        <w:t xml:space="preserve">   New Casts    </w:t>
      </w:r>
      <w:r>
        <w:t xml:space="preserve">   Crowds    </w:t>
      </w:r>
      <w:r>
        <w:t xml:space="preserve">   Bets    </w:t>
      </w:r>
      <w:r>
        <w:t xml:space="preserve">   Fans    </w:t>
      </w:r>
      <w:r>
        <w:t xml:space="preserve">   Losers    </w:t>
      </w:r>
      <w:r>
        <w:t xml:space="preserve">   Riders    </w:t>
      </w:r>
      <w:r>
        <w:t xml:space="preserve">   Drinks    </w:t>
      </w:r>
      <w:r>
        <w:t xml:space="preserve">   Race Track    </w:t>
      </w:r>
      <w:r>
        <w:t xml:space="preserve">   Derby    </w:t>
      </w:r>
      <w:r>
        <w:t xml:space="preserve">   Race    </w:t>
      </w:r>
      <w:r>
        <w:t xml:space="preserve">   Mint Juleps    </w:t>
      </w:r>
      <w:r>
        <w:t xml:space="preserve">   hat    </w:t>
      </w:r>
      <w:r>
        <w:t xml:space="preserve">   Kentucky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2021-10-11T10:24:38Z</dcterms:created>
  <dcterms:modified xsi:type="dcterms:W3CDTF">2021-10-11T10:24:38Z</dcterms:modified>
</cp:coreProperties>
</file>