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Kentucky Derby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American Pharoah    </w:t>
      </w:r>
      <w:r>
        <w:t xml:space="preserve">   Churchill Downs    </w:t>
      </w:r>
      <w:r>
        <w:t xml:space="preserve">   Hats    </w:t>
      </w:r>
      <w:r>
        <w:t xml:space="preserve">   Kentucky Oaks    </w:t>
      </w:r>
      <w:r>
        <w:t xml:space="preserve">   Mint Julep    </w:t>
      </w:r>
      <w:r>
        <w:t xml:space="preserve">   My Old Kentucky Home    </w:t>
      </w:r>
      <w:r>
        <w:t xml:space="preserve">   Run For The Roses    </w:t>
      </w:r>
      <w:r>
        <w:t xml:space="preserve">   Secretariat    </w:t>
      </w:r>
      <w:r>
        <w:t xml:space="preserve">   Sir Barton    </w:t>
      </w:r>
      <w:r>
        <w:t xml:space="preserve">   The Twin Spires    </w:t>
      </w:r>
      <w:r>
        <w:t xml:space="preserve">   Triple Crown    </w:t>
      </w:r>
      <w:r>
        <w:t xml:space="preserve">   Winner's Circle    </w:t>
      </w:r>
      <w:r>
        <w:t xml:space="preserve">   Woodford Reserve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Kentucky Derby </dc:title>
  <dcterms:created xsi:type="dcterms:W3CDTF">2021-10-11T10:24:40Z</dcterms:created>
  <dcterms:modified xsi:type="dcterms:W3CDTF">2021-10-11T10:24:40Z</dcterms:modified>
</cp:coreProperties>
</file>