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Holy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bishop in Kentucky, arrived in 1808.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teaching order founded in April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Historic Catholic men's college in Marion County, operated 1821-1976.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Founding leader of the Sisters of Charity of Nazareth.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Dominican women's congregation founded in 1822.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Women's congregation founded in December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American cathedral constructed west of the Appalachians, completed 1823.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Dominican foundation in the United States, begun in 1806.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namesake of a local Knob, this priest established the first Kentucky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Trappist monastery noted for Thomas Merton.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 Catholic church founded in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Catholic priest ordained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Parish that was home to early sites of a seminary, the Sisters of Charity, the diocesan center, and a boys' orphanage.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yard shrines to the Virgin Mary, spotted across the Kentucky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Kentucky town that was the seat of the first Catholic diocese created west of the Appalachians.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"Giant in the Wilderness" priest who fled Belgium and arrived in Kentucky in 1805.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Atlantic state from which most early Kentucky Catholics migrated.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American Catholic church building constructed west of the Appalachians.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Holy Land</dc:title>
  <dcterms:created xsi:type="dcterms:W3CDTF">2021-10-11T10:25:21Z</dcterms:created>
  <dcterms:modified xsi:type="dcterms:W3CDTF">2021-10-11T10:25:21Z</dcterms:modified>
</cp:coreProperties>
</file>