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Kentucky &amp; Ohio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&amp; Roll hall of fame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Post-it-notes manufactured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Bowling Green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Wright Brothers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Ohio's state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Semple patent 1869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KFC Founder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Teflon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KY Miss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Wapakoneta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of the 1st Enamel bathtup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KY state tree</w:t>
            </w:r>
          </w:p>
        </w:tc>
      </w:tr>
    </w:tbl>
    <w:p>
      <w:pPr>
        <w:pStyle w:val="WordBankMedium"/>
      </w:pPr>
      <w:r>
        <w:t xml:space="preserve">   Tulip    </w:t>
      </w:r>
      <w:r>
        <w:t xml:space="preserve">   Cleveland    </w:t>
      </w:r>
      <w:r>
        <w:t xml:space="preserve">   Corvette    </w:t>
      </w:r>
      <w:r>
        <w:t xml:space="preserve">   Dayton    </w:t>
      </w:r>
      <w:r>
        <w:t xml:space="preserve">   Henry    </w:t>
      </w:r>
      <w:r>
        <w:t xml:space="preserve">   Armstrong    </w:t>
      </w:r>
      <w:r>
        <w:t xml:space="preserve">   Sanders    </w:t>
      </w:r>
      <w:r>
        <w:t xml:space="preserve">   Chewing Gum    </w:t>
      </w:r>
      <w:r>
        <w:t xml:space="preserve">   Cynthiana    </w:t>
      </w:r>
      <w:r>
        <w:t xml:space="preserve">   Plunkett    </w:t>
      </w:r>
      <w:r>
        <w:t xml:space="preserve">   Louisville    </w:t>
      </w:r>
      <w:r>
        <w:t xml:space="preserve">   Buckeyes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&amp; Ohio</dc:title>
  <dcterms:created xsi:type="dcterms:W3CDTF">2021-10-11T10:25:20Z</dcterms:created>
  <dcterms:modified xsi:type="dcterms:W3CDTF">2021-10-11T10:25:20Z</dcterms:modified>
</cp:coreProperties>
</file>