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University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NCAA men's basketball tournament that happens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 of study representing a student's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field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Person, animal, or object that represents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college or university students may live during the school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pro, college, or high school teams that compete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who has not received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used to pay for a students food while living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Classes taken toward a specific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money charged to attend a university different from the state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money charged for teaching or instruction by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 institution designed for instruction, examination, or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University Crossword Puzzle</dc:title>
  <dcterms:created xsi:type="dcterms:W3CDTF">2021-10-11T10:24:18Z</dcterms:created>
  <dcterms:modified xsi:type="dcterms:W3CDTF">2021-10-11T10:24:18Z</dcterms:modified>
</cp:coreProperties>
</file>