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Kentucky Word Scramble</w:t>
      </w:r>
    </w:p>
    <w:p>
      <w:pPr>
        <w:pStyle w:val="Questions"/>
      </w:pPr>
      <w:r>
        <w:t xml:space="preserve">1. CNRO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EHPM EPOR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RHHUCCLLI DNOWS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NEYKKUTC REDBY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BUERAGSLS TEATS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LIOLUISVEL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ALLBBSAE SBAT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FRFNTKARO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OMHMMTA VEACS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PHAASNLPCAIA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AAAMBRH LLNICNO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FTOR NOKX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HRSESO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CMENLBADRU RERIV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FRIED INHEKCC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Word Scramble</dc:title>
  <dcterms:created xsi:type="dcterms:W3CDTF">2021-10-11T10:24:20Z</dcterms:created>
  <dcterms:modified xsi:type="dcterms:W3CDTF">2021-10-11T10:24:20Z</dcterms:modified>
</cp:coreProperties>
</file>