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Kenucky</w:t>
      </w:r>
    </w:p>
    <w:p>
      <w:pPr>
        <w:pStyle w:val="Questions"/>
      </w:pPr>
      <w:r>
        <w:t xml:space="preserve">1. NOARKRTFF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RGESBUSLA TASTE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CNUEKTYK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RAMABAH NLLNIOC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NJOHYN PDPE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YKTCKNEU DREBY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OCNLLOE SSDANER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TSOAMH EOSDIN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CTKEKYUN IFDRE ICHCNKE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OREHSS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HESRO CANGIR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Kenucky</dc:title>
  <dcterms:created xsi:type="dcterms:W3CDTF">2021-10-11T10:25:05Z</dcterms:created>
  <dcterms:modified xsi:type="dcterms:W3CDTF">2021-10-11T10:25:05Z</dcterms:modified>
</cp:coreProperties>
</file>