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humans    </w:t>
      </w:r>
      <w:r>
        <w:t xml:space="preserve">   kenyatta    </w:t>
      </w:r>
      <w:r>
        <w:t xml:space="preserve">   fossil    </w:t>
      </w:r>
      <w:r>
        <w:t xml:space="preserve">   warriors    </w:t>
      </w:r>
      <w:r>
        <w:t xml:space="preserve">   explorers    </w:t>
      </w:r>
      <w:r>
        <w:t xml:space="preserve">   serengeti    </w:t>
      </w:r>
      <w:r>
        <w:t xml:space="preserve">   lakes    </w:t>
      </w:r>
      <w:r>
        <w:t xml:space="preserve">   english    </w:t>
      </w:r>
      <w:r>
        <w:t xml:space="preserve">   rhinos    </w:t>
      </w:r>
      <w:r>
        <w:t xml:space="preserve">   giraffes    </w:t>
      </w:r>
      <w:r>
        <w:t xml:space="preserve">   lions    </w:t>
      </w:r>
      <w:r>
        <w:t xml:space="preserve">   safari    </w:t>
      </w:r>
      <w:r>
        <w:t xml:space="preserve">   mombasa    </w:t>
      </w:r>
      <w:r>
        <w:t xml:space="preserve">   nairobi    </w:t>
      </w:r>
      <w:r>
        <w:t xml:space="preserve">   swahili    </w:t>
      </w:r>
      <w:r>
        <w:t xml:space="preserve">  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2021-10-11T10:24:50Z</dcterms:created>
  <dcterms:modified xsi:type="dcterms:W3CDTF">2021-10-11T10:24:50Z</dcterms:modified>
</cp:coreProperties>
</file>