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Kenya is a country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percentage of Muslims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most art projects made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many students can't read in 5th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Kenyas food troditional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second largest population in Kenya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whats the personage on Christians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kinds of foods arnt expensive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many years do you have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percent of Kenya is adhered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capital of Kenya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most popular dish in Kenya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government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does it take to travel to Kenya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given with most meals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tools are popular in Kenya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 famous artist from Kenya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art do they like to use in Kenya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8th graders can't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the currency in Kenya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</dc:title>
  <dcterms:created xsi:type="dcterms:W3CDTF">2021-10-11T10:24:57Z</dcterms:created>
  <dcterms:modified xsi:type="dcterms:W3CDTF">2021-10-11T10:24:57Z</dcterms:modified>
</cp:coreProperties>
</file>