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NAIROBI    </w:t>
      </w:r>
      <w:r>
        <w:t xml:space="preserve">   CAPITAL    </w:t>
      </w:r>
      <w:r>
        <w:t xml:space="preserve">   FLAG    </w:t>
      </w:r>
      <w:r>
        <w:t xml:space="preserve">   MAP    </w:t>
      </w:r>
      <w:r>
        <w:t xml:space="preserve">   RHINOCEROS    </w:t>
      </w:r>
      <w:r>
        <w:t xml:space="preserve">   ELEPHANTS    </w:t>
      </w:r>
      <w:r>
        <w:t xml:space="preserve">   LEOPARDS    </w:t>
      </w:r>
      <w:r>
        <w:t xml:space="preserve">   POVERTY    </w:t>
      </w:r>
      <w:r>
        <w:t xml:space="preserve">   SWAHALI    </w:t>
      </w:r>
      <w:r>
        <w:t xml:space="preserve">   RED    </w:t>
      </w:r>
      <w:r>
        <w:t xml:space="preserve">   BLACK    </w:t>
      </w:r>
      <w:r>
        <w:t xml:space="preserve">   GREEN    </w:t>
      </w:r>
      <w:r>
        <w:t xml:space="preserve">   AFRICA    </w:t>
      </w:r>
      <w:r>
        <w:t xml:space="preserve">   LION    </w:t>
      </w:r>
      <w:r>
        <w:t xml:space="preserve">   KENYA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</dc:title>
  <dcterms:created xsi:type="dcterms:W3CDTF">2021-10-11T10:24:09Z</dcterms:created>
  <dcterms:modified xsi:type="dcterms:W3CDTF">2021-10-11T10:24:09Z</dcterms:modified>
</cp:coreProperties>
</file>